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FF67B">
      <w:pPr>
        <w:keepNext w:val="0"/>
        <w:keepLines w:val="0"/>
        <w:pageBreakBefore w:val="0"/>
        <w:widowControl w:val="0"/>
        <w:kinsoku/>
        <w:wordWrap/>
        <w:overflowPunct/>
        <w:topLinePunct w:val="0"/>
        <w:autoSpaceDE/>
        <w:autoSpaceDN/>
        <w:bidi w:val="0"/>
        <w:adjustRightInd/>
        <w:snapToGrid/>
        <w:spacing w:after="0" w:line="560" w:lineRule="exact"/>
        <w:ind w:firstLine="0"/>
        <w:jc w:val="center"/>
        <w:textAlignment w:val="auto"/>
        <w:rPr>
          <w:rFonts w:hint="eastAsia" w:ascii="方正小标宋简体" w:hAnsi="方正小标宋简体" w:eastAsia="方正小标宋简体" w:cs="方正小标宋简体"/>
          <w:b w:val="0"/>
          <w:bCs/>
          <w:kern w:val="2"/>
          <w:sz w:val="44"/>
          <w:szCs w:val="44"/>
          <w:lang w:val="en-US" w:eastAsia="zh-CN"/>
        </w:rPr>
      </w:pPr>
      <w:bookmarkStart w:id="0" w:name="OLE_LINK1"/>
      <w:r>
        <w:rPr>
          <w:rFonts w:hint="eastAsia" w:ascii="方正小标宋简体" w:hAnsi="方正小标宋简体" w:eastAsia="方正小标宋简体" w:cs="方正小标宋简体"/>
          <w:b w:val="0"/>
          <w:bCs/>
          <w:kern w:val="2"/>
          <w:sz w:val="44"/>
          <w:szCs w:val="44"/>
          <w:lang w:val="en-US" w:eastAsia="zh-CN"/>
        </w:rPr>
        <w:t>昌江县优抚对象医疗保障办法</w:t>
      </w:r>
      <w:bookmarkEnd w:id="0"/>
    </w:p>
    <w:p w14:paraId="108517CF">
      <w:pPr>
        <w:jc w:val="center"/>
        <w:rPr>
          <w:rFonts w:hint="eastAsia"/>
          <w:lang w:val="en-US" w:eastAsia="zh-CN"/>
        </w:rPr>
      </w:pPr>
      <w:r>
        <w:rPr>
          <w:rFonts w:hint="eastAsia" w:ascii="华文仿宋" w:hAnsi="华文仿宋" w:eastAsia="华文仿宋" w:cs="华文仿宋"/>
          <w:b w:val="0"/>
          <w:bCs/>
          <w:sz w:val="32"/>
          <w:szCs w:val="32"/>
        </w:rPr>
        <w:t>（征求意见稿）</w:t>
      </w:r>
    </w:p>
    <w:p w14:paraId="11E5D3D4">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16"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第一条</w:t>
      </w:r>
      <w:r>
        <w:rPr>
          <w:rFonts w:hint="eastAsia" w:ascii="仿宋_GB2312" w:hAnsi="宋体" w:eastAsia="仿宋_GB2312"/>
          <w:sz w:val="32"/>
          <w:szCs w:val="32"/>
          <w:lang w:val="en-US" w:eastAsia="zh-CN"/>
        </w:rPr>
        <w:t xml:space="preserve"> </w:t>
      </w:r>
      <w:bookmarkStart w:id="1" w:name="OLE_LINK2"/>
      <w:bookmarkStart w:id="2" w:name="OLE_LINK4"/>
      <w:bookmarkStart w:id="4" w:name="_GoBack"/>
      <w:r>
        <w:rPr>
          <w:rFonts w:hint="eastAsia" w:ascii="仿宋_GB2312" w:hAnsi="宋体" w:eastAsia="仿宋_GB2312"/>
          <w:sz w:val="32"/>
          <w:szCs w:val="32"/>
        </w:rPr>
        <w:t>为保障优抚对象医疗待遇，切实解决优抚对象医疗困难问题，</w:t>
      </w:r>
      <w:r>
        <w:rPr>
          <w:rFonts w:hint="eastAsia" w:ascii="仿宋_GB2312" w:hAnsi="仿宋_GB2312" w:eastAsia="仿宋_GB2312" w:cs="仿宋_GB2312"/>
          <w:kern w:val="2"/>
          <w:sz w:val="32"/>
          <w:szCs w:val="32"/>
          <w:lang w:val="en-US" w:eastAsia="zh-CN"/>
        </w:rPr>
        <w:t>进一步健全完善我县优抚对象医疗保障制度，</w:t>
      </w:r>
      <w:bookmarkEnd w:id="1"/>
      <w:bookmarkStart w:id="3" w:name="OLE_LINK3"/>
      <w:r>
        <w:rPr>
          <w:rFonts w:hint="eastAsia" w:ascii="仿宋_GB2312" w:hAnsi="仿宋_GB2312" w:eastAsia="仿宋_GB2312" w:cs="仿宋_GB2312"/>
          <w:kern w:val="2"/>
          <w:sz w:val="32"/>
          <w:szCs w:val="32"/>
          <w:lang w:val="en-US" w:eastAsia="zh-CN"/>
        </w:rPr>
        <w:t>根据《中华人民共和国退役军人保障法》《军人抚恤优待条例》</w:t>
      </w:r>
      <w:r>
        <w:rPr>
          <w:rFonts w:hint="eastAsia" w:ascii="仿宋_GB2312" w:hAnsi="宋体" w:eastAsia="仿宋_GB2312"/>
          <w:sz w:val="32"/>
          <w:szCs w:val="32"/>
        </w:rPr>
        <w:t>《</w:t>
      </w:r>
      <w:r>
        <w:rPr>
          <w:rFonts w:hint="eastAsia" w:ascii="仿宋_GB2312" w:hAnsi="宋体" w:eastAsia="仿宋_GB2312"/>
          <w:sz w:val="32"/>
          <w:szCs w:val="32"/>
          <w:lang w:eastAsia="zh-CN"/>
        </w:rPr>
        <w:t>海南省优抚对象医疗保障经费管理办法</w:t>
      </w:r>
      <w:r>
        <w:rPr>
          <w:rFonts w:hint="eastAsia" w:ascii="仿宋_GB2312" w:hAnsi="宋体" w:eastAsia="仿宋_GB2312"/>
          <w:sz w:val="32"/>
          <w:szCs w:val="32"/>
        </w:rPr>
        <w:t>》等有关规定</w:t>
      </w:r>
      <w:r>
        <w:rPr>
          <w:rFonts w:hint="eastAsia" w:ascii="仿宋_GB2312" w:hAnsi="仿宋_GB2312" w:eastAsia="仿宋_GB2312" w:cs="仿宋_GB2312"/>
          <w:kern w:val="2"/>
          <w:sz w:val="32"/>
          <w:szCs w:val="32"/>
          <w:lang w:val="en-US" w:eastAsia="zh-CN"/>
        </w:rPr>
        <w:t>，结合我县实际，</w:t>
      </w:r>
      <w:bookmarkEnd w:id="3"/>
      <w:r>
        <w:rPr>
          <w:rFonts w:hint="eastAsia" w:ascii="仿宋_GB2312" w:hAnsi="仿宋_GB2312" w:eastAsia="仿宋_GB2312" w:cs="仿宋_GB2312"/>
          <w:kern w:val="2"/>
          <w:sz w:val="32"/>
          <w:szCs w:val="32"/>
          <w:lang w:val="en-US" w:eastAsia="zh-CN"/>
        </w:rPr>
        <w:t>制定本办法。</w:t>
      </w:r>
      <w:bookmarkEnd w:id="4"/>
      <w:bookmarkEnd w:id="2"/>
    </w:p>
    <w:p w14:paraId="301AD777">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第二条</w:t>
      </w:r>
      <w:r>
        <w:rPr>
          <w:rFonts w:hint="eastAsia" w:ascii="仿宋_GB2312" w:hAnsi="仿宋_GB2312" w:eastAsia="仿宋_GB2312" w:cs="仿宋_GB2312"/>
          <w:kern w:val="2"/>
          <w:sz w:val="32"/>
          <w:szCs w:val="32"/>
          <w:lang w:val="en-US" w:eastAsia="zh-CN"/>
        </w:rPr>
        <w:t xml:space="preserve"> 坚持从实际出发，尽力而为，量力而行，健全完善与我县经济社会发展水平和财政承受能力相适应的优抚对象医疗补助保障制度。坚持与现行的医疗救助保障制度有效衔接，综合保障优抚对象现有医疗待遇水平不降低。坚持待遇与贡献匹配、普惠与优待叠加原则，体现党和政府对优抚对象的关心关爱。</w:t>
      </w:r>
    </w:p>
    <w:p w14:paraId="504B785A">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 xml:space="preserve">第三条 </w:t>
      </w:r>
      <w:r>
        <w:rPr>
          <w:rFonts w:hint="eastAsia" w:ascii="仿宋_GB2312" w:hAnsi="仿宋_GB2312" w:eastAsia="仿宋_GB2312" w:cs="仿宋_GB2312"/>
          <w:kern w:val="2"/>
          <w:sz w:val="32"/>
          <w:szCs w:val="32"/>
          <w:lang w:val="en-US" w:eastAsia="zh-CN"/>
        </w:rPr>
        <w:t>本办法所称的优抚对象是指按规定享受医疗保障的伤残军人、烈士遗属、因公牺牲军人遗属、病故军人遗属、在乡复员军人、带病回乡退役军人、参战参试退役军人等。</w:t>
      </w:r>
    </w:p>
    <w:p w14:paraId="301F0641">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第四条</w:t>
      </w:r>
      <w:r>
        <w:rPr>
          <w:rFonts w:hint="eastAsia" w:ascii="仿宋_GB2312" w:hAnsi="仿宋_GB2312" w:eastAsia="仿宋_GB2312" w:cs="仿宋_GB2312"/>
          <w:kern w:val="2"/>
          <w:sz w:val="32"/>
          <w:szCs w:val="32"/>
          <w:lang w:val="en-US" w:eastAsia="zh-CN"/>
        </w:rPr>
        <w:t xml:space="preserve"> 本办法适用于在昌江县享受国家定期抚恤补助的优抚对象。</w:t>
      </w:r>
    </w:p>
    <w:p w14:paraId="158E3482">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第五条</w:t>
      </w:r>
      <w:r>
        <w:rPr>
          <w:rFonts w:hint="eastAsia" w:ascii="仿宋_GB2312" w:hAnsi="仿宋_GB2312" w:eastAsia="仿宋_GB2312" w:cs="仿宋_GB2312"/>
          <w:kern w:val="2"/>
          <w:sz w:val="32"/>
          <w:szCs w:val="32"/>
          <w:lang w:val="en-US" w:eastAsia="zh-CN"/>
        </w:rPr>
        <w:t xml:space="preserve"> 本办法所称的优抚对象医疗保障是指资助参加城乡基本医疗保险、住院医疗报销、年度体检等方面的医疗保障。</w:t>
      </w:r>
    </w:p>
    <w:p w14:paraId="0C7D86A4">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第六条</w:t>
      </w:r>
      <w:r>
        <w:rPr>
          <w:rFonts w:hint="eastAsia" w:ascii="仿宋_GB2312" w:hAnsi="仿宋_GB2312" w:eastAsia="仿宋_GB2312" w:cs="仿宋_GB2312"/>
          <w:kern w:val="2"/>
          <w:sz w:val="32"/>
          <w:szCs w:val="32"/>
          <w:lang w:val="en-US" w:eastAsia="zh-CN"/>
        </w:rPr>
        <w:t xml:space="preserve"> 优抚对象医疗保障经费来源：</w:t>
      </w:r>
    </w:p>
    <w:p w14:paraId="6048430E">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（一）中央、省级、市财政预算补助资金；</w:t>
      </w:r>
    </w:p>
    <w:p w14:paraId="61014893">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（二）社会捐赠资金；</w:t>
      </w:r>
    </w:p>
    <w:p w14:paraId="6DB7C068">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（三）其他资金。</w:t>
      </w:r>
    </w:p>
    <w:p w14:paraId="3106A1B4">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 xml:space="preserve">第七条 </w:t>
      </w:r>
      <w:r>
        <w:rPr>
          <w:rFonts w:hint="eastAsia" w:ascii="仿宋_GB2312" w:hAnsi="仿宋_GB2312" w:eastAsia="仿宋_GB2312" w:cs="仿宋_GB2312"/>
          <w:kern w:val="2"/>
          <w:sz w:val="32"/>
          <w:szCs w:val="32"/>
          <w:lang w:val="en-US" w:eastAsia="zh-CN"/>
        </w:rPr>
        <w:t>下列情形不纳入优抚对象医疗保障范围：</w:t>
      </w:r>
    </w:p>
    <w:p w14:paraId="45EC48F1">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（一）应当从工伤保险基金中支付的；</w:t>
      </w:r>
    </w:p>
    <w:p w14:paraId="2B2E4D8E">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（二）应当由第三人负担的；</w:t>
      </w:r>
    </w:p>
    <w:p w14:paraId="3BABCAED">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（三）应当由公共卫生负担的；</w:t>
      </w:r>
    </w:p>
    <w:p w14:paraId="1F3E53A4">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（四）在境外就医的；</w:t>
      </w:r>
    </w:p>
    <w:p w14:paraId="5241210B">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（五）体育健身、养生保健消费；</w:t>
      </w:r>
    </w:p>
    <w:p w14:paraId="2111FEE5">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（六）交通肇事、违法犯罪的；</w:t>
      </w:r>
    </w:p>
    <w:p w14:paraId="7D3DD0EF">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（七）医疗费用发生后跨年度6个月内未提出医疗补助申请</w:t>
      </w:r>
    </w:p>
    <w:p w14:paraId="42CAA9BD">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（八）不能按照县退役军人事务局要求，提供相关其他必要证明材料的；</w:t>
      </w:r>
    </w:p>
    <w:p w14:paraId="6D9FA3D4">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（九）国家规定另有专项补助、救助政策规定的，或国家规定的基本医疗保险基金、医疗救助基金不予支付的其他费用。</w:t>
      </w:r>
    </w:p>
    <w:p w14:paraId="57D19987">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第八条</w:t>
      </w:r>
      <w:r>
        <w:rPr>
          <w:rFonts w:hint="eastAsia" w:ascii="仿宋_GB2312" w:hAnsi="仿宋_GB2312" w:eastAsia="仿宋_GB2312" w:cs="仿宋_GB2312"/>
          <w:kern w:val="2"/>
          <w:sz w:val="32"/>
          <w:szCs w:val="32"/>
          <w:lang w:val="en-US" w:eastAsia="zh-CN"/>
        </w:rPr>
        <w:t xml:space="preserve"> 优抚对象按规定参加基本医疗保险并享受相应的医疗保障待遇。</w:t>
      </w:r>
    </w:p>
    <w:p w14:paraId="799D0D34">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第九条</w:t>
      </w:r>
      <w:r>
        <w:rPr>
          <w:rFonts w:hint="eastAsia" w:ascii="仿宋_GB2312" w:hAnsi="仿宋_GB2312" w:eastAsia="仿宋_GB2312" w:cs="仿宋_GB2312"/>
          <w:kern w:val="2"/>
          <w:sz w:val="32"/>
          <w:szCs w:val="32"/>
          <w:lang w:val="en-US" w:eastAsia="zh-CN"/>
        </w:rPr>
        <w:t xml:space="preserve"> 优抚对象参加职工基本医疗保险按国家有关规定执行。优抚对象参加城乡基本医疗保险，个人缴费自付部分采取先缴后补的方式进行财政全额补助，或由县退役军人事务局商县税务局以及医疗保障经办机构进行财政全额代缴。</w:t>
      </w:r>
    </w:p>
    <w:p w14:paraId="0975CC75">
      <w:pPr>
        <w:keepNext w:val="0"/>
        <w:keepLines w:val="0"/>
        <w:pageBreakBefore w:val="0"/>
        <w:widowControl w:val="0"/>
        <w:kinsoku/>
        <w:wordWrap/>
        <w:overflowPunct/>
        <w:topLinePunct w:val="0"/>
        <w:autoSpaceDE/>
        <w:autoSpaceDN/>
        <w:bidi w:val="0"/>
        <w:adjustRightInd/>
        <w:snapToGrid/>
        <w:spacing w:after="0" w:line="600" w:lineRule="exact"/>
        <w:ind w:left="0" w:leftChars="0" w:firstLine="616" w:firstLineChars="200"/>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第十条</w:t>
      </w:r>
      <w:r>
        <w:rPr>
          <w:rFonts w:hint="eastAsia" w:ascii="仿宋_GB2312" w:hAnsi="仿宋_GB2312" w:eastAsia="仿宋_GB2312" w:cs="仿宋_GB2312"/>
          <w:kern w:val="2"/>
          <w:sz w:val="32"/>
          <w:szCs w:val="32"/>
          <w:lang w:val="en-US" w:eastAsia="zh-CN"/>
        </w:rPr>
        <w:t xml:space="preserve"> 县退役军人事务局每年组织优抚对象集中体检一</w:t>
      </w:r>
    </w:p>
    <w:p w14:paraId="118AAA1A">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次。男性按每人550元、女性按每人650元标准执行。</w:t>
      </w:r>
    </w:p>
    <w:p w14:paraId="2330E527">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体检费用由县退役军人事务局据实拨付指定体检机构。优抚对象在非指定体检机构或不在指定时间内参加体检的，不予以支付相关费用。</w:t>
      </w:r>
    </w:p>
    <w:p w14:paraId="57BC3452">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县退役军人事务局可根据昌江县经济社会发展情况，适时调整体检标准。</w:t>
      </w:r>
    </w:p>
    <w:p w14:paraId="761D0507">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 xml:space="preserve">第十一条  </w:t>
      </w:r>
      <w:r>
        <w:rPr>
          <w:rFonts w:hint="eastAsia" w:ascii="仿宋_GB2312" w:hAnsi="仿宋_GB2312" w:eastAsia="仿宋_GB2312" w:cs="仿宋_GB2312"/>
          <w:kern w:val="2"/>
          <w:sz w:val="32"/>
          <w:szCs w:val="32"/>
          <w:lang w:val="en-US" w:eastAsia="zh-CN"/>
        </w:rPr>
        <w:t>优抚对象在定点医疗机构发生的门诊费用按国</w:t>
      </w:r>
    </w:p>
    <w:p w14:paraId="62EEA6A4">
      <w:pPr>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家、省级有关规定执行。</w:t>
      </w:r>
    </w:p>
    <w:p w14:paraId="7816FF9D">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 xml:space="preserve">第十二条  </w:t>
      </w:r>
      <w:r>
        <w:rPr>
          <w:rFonts w:hint="eastAsia" w:ascii="仿宋_GB2312" w:hAnsi="仿宋_GB2312" w:eastAsia="仿宋_GB2312" w:cs="仿宋_GB2312"/>
          <w:kern w:val="2"/>
          <w:sz w:val="32"/>
          <w:szCs w:val="32"/>
          <w:lang w:val="en-US" w:eastAsia="zh-CN"/>
        </w:rPr>
        <w:t>优抚对象在基本医疗保险定点医疗机构发生的政策范围内住院费用，经基本医疗保险、城乡居民大病保险及各类补充医疗保险、商业保险报销后，合规的个人负担费用在年度住院补助限额内分类分段进行住院补助。</w:t>
      </w:r>
    </w:p>
    <w:p w14:paraId="690910C8">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优抚对象或其家属应当向县退役军人事务局提出申请，并提供诊断病历、医疗费用单据、必要病史证明以及县退役军人事务局认为应当提供的其他必要材料。</w:t>
      </w:r>
    </w:p>
    <w:p w14:paraId="6C6AFC6F">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第十三条</w:t>
      </w:r>
      <w:r>
        <w:rPr>
          <w:rFonts w:hint="eastAsia" w:ascii="仿宋_GB2312" w:hAnsi="仿宋_GB2312" w:eastAsia="仿宋_GB2312" w:cs="仿宋_GB2312"/>
          <w:kern w:val="2"/>
          <w:sz w:val="32"/>
          <w:szCs w:val="32"/>
          <w:lang w:val="en-US" w:eastAsia="zh-CN"/>
        </w:rPr>
        <w:t xml:space="preserve"> 优抚对象在定点医疗机构发生的住院医疗费用，经基本医疗保险，披乡居民大病保险及各类补充医疗保险、商意保险等报销后，合规个人负担费用在1万元以内（含）的按80%补助，超过1万元（不含）的按85%补助，年度最高补助限额1.5万元。</w:t>
      </w:r>
    </w:p>
    <w:p w14:paraId="2206920A">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纳入《海南省医疗救助办法》第七条规定救助范围的重点救助对象，不再依照本办法进行住院补助。</w:t>
      </w:r>
    </w:p>
    <w:p w14:paraId="4C6255C9">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纳入《海南省医疗救助办法》第七条规定救助范围的低收入救助对象、支出型贫困救助对象，其已救助金额计入本办法规定的当年度住院补助比例。</w:t>
      </w:r>
    </w:p>
    <w:p w14:paraId="1800C4DC">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第十四条</w:t>
      </w:r>
      <w:r>
        <w:rPr>
          <w:rFonts w:hint="eastAsia" w:ascii="仿宋_GB2312" w:hAnsi="仿宋_GB2312" w:eastAsia="仿宋_GB2312" w:cs="仿宋_GB2312"/>
          <w:kern w:val="2"/>
          <w:sz w:val="32"/>
          <w:szCs w:val="32"/>
          <w:lang w:val="en-US" w:eastAsia="zh-CN"/>
        </w:rPr>
        <w:t xml:space="preserve"> 优抚对象住院产生的费用因未参加基本医疗保险或基本医疗保险不予报销的，合规个人负担当年度累计费用，可按30%的比例给予一次性住院补助，且不超过年度最高限额。</w:t>
      </w:r>
    </w:p>
    <w:p w14:paraId="5A165FA2">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已依据《海南省医疗救助办法》第十七条进行医疗救助的，不再依照本办法进行住院补助。</w:t>
      </w:r>
    </w:p>
    <w:p w14:paraId="76DF562B">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第十五条</w:t>
      </w:r>
      <w:r>
        <w:rPr>
          <w:rFonts w:hint="eastAsia" w:ascii="仿宋_GB2312" w:hAnsi="仿宋_GB2312" w:eastAsia="仿宋_GB2312" w:cs="仿宋_GB2312"/>
          <w:kern w:val="2"/>
          <w:sz w:val="32"/>
          <w:szCs w:val="32"/>
          <w:lang w:val="en-US" w:eastAsia="zh-CN"/>
        </w:rPr>
        <w:t xml:space="preserve"> 60周岁烈士子女和安置地为昌江县享受定期农村籍退役士兵老年生活补助的人员参照本办法执行，所需经费由县财政预算补助资金安排。</w:t>
      </w:r>
    </w:p>
    <w:p w14:paraId="4EBF3A25">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第十六条</w:t>
      </w:r>
      <w:r>
        <w:rPr>
          <w:rFonts w:hint="eastAsia" w:ascii="仿宋_GB2312" w:hAnsi="仿宋_GB2312" w:eastAsia="仿宋_GB2312" w:cs="仿宋_GB2312"/>
          <w:kern w:val="2"/>
          <w:sz w:val="32"/>
          <w:szCs w:val="32"/>
          <w:lang w:val="en-US" w:eastAsia="zh-CN"/>
        </w:rPr>
        <w:t xml:space="preserve"> 县退役军人事务局统筹开展全县优抚对象医疗保障工作，我县财政、医疗保障、民政、乡村振兴、卫生健康、税务、人力资源社会保障、医疗保障经办机构等部门按照各自职责分工做好相应配合协助工作。</w:t>
      </w:r>
    </w:p>
    <w:p w14:paraId="053959FD">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第十七条</w:t>
      </w:r>
      <w:r>
        <w:rPr>
          <w:rFonts w:hint="eastAsia" w:ascii="仿宋_GB2312" w:hAnsi="仿宋_GB2312" w:eastAsia="仿宋_GB2312" w:cs="仿宋_GB2312"/>
          <w:kern w:val="2"/>
          <w:sz w:val="32"/>
          <w:szCs w:val="32"/>
          <w:lang w:val="en-US" w:eastAsia="zh-CN"/>
        </w:rPr>
        <w:t xml:space="preserve"> 本办法具体应用问题由县退役军人事务局负责解释。</w:t>
      </w:r>
    </w:p>
    <w:p w14:paraId="4D8A4E6B">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eastAsia"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第十八条</w:t>
      </w:r>
      <w:r>
        <w:rPr>
          <w:rFonts w:hint="eastAsia" w:ascii="仿宋_GB2312" w:hAnsi="仿宋_GB2312" w:eastAsia="仿宋_GB2312" w:cs="仿宋_GB2312"/>
          <w:kern w:val="2"/>
          <w:sz w:val="32"/>
          <w:szCs w:val="32"/>
          <w:lang w:val="en-US" w:eastAsia="zh-CN"/>
        </w:rPr>
        <w:t xml:space="preserve"> 有关优抚对象医疗保障未尽事宜，依照国家有关优抚对象医疗保障规定执行。</w:t>
      </w:r>
    </w:p>
    <w:p w14:paraId="47F40883">
      <w:pPr>
        <w:keepNext w:val="0"/>
        <w:keepLines w:val="0"/>
        <w:pageBreakBefore w:val="0"/>
        <w:widowControl w:val="0"/>
        <w:kinsoku/>
        <w:wordWrap/>
        <w:overflowPunct/>
        <w:topLinePunct w:val="0"/>
        <w:autoSpaceDE/>
        <w:autoSpaceDN/>
        <w:bidi w:val="0"/>
        <w:adjustRightInd/>
        <w:snapToGrid/>
        <w:spacing w:after="0" w:line="600" w:lineRule="exact"/>
        <w:ind w:firstLine="641"/>
        <w:jc w:val="both"/>
        <w:textAlignment w:val="auto"/>
        <w:rPr>
          <w:rFonts w:hint="default" w:ascii="仿宋_GB2312" w:hAnsi="仿宋_GB2312" w:eastAsia="仿宋_GB2312" w:cs="仿宋_GB2312"/>
          <w:kern w:val="2"/>
          <w:sz w:val="32"/>
          <w:szCs w:val="32"/>
          <w:lang w:val="en-US" w:eastAsia="zh-CN"/>
        </w:rPr>
      </w:pPr>
      <w:r>
        <w:rPr>
          <w:rFonts w:hint="eastAsia" w:ascii="黑体" w:hAnsi="黑体" w:eastAsia="黑体" w:cs="黑体"/>
          <w:b w:val="0"/>
          <w:color w:val="000000"/>
          <w:spacing w:val="-6"/>
          <w:kern w:val="0"/>
          <w:sz w:val="32"/>
          <w:szCs w:val="32"/>
          <w:lang w:val="en-US" w:eastAsia="zh-CN"/>
        </w:rPr>
        <w:t>第十九条</w:t>
      </w:r>
      <w:r>
        <w:rPr>
          <w:rFonts w:hint="eastAsia" w:ascii="仿宋_GB2312" w:hAnsi="仿宋_GB2312" w:eastAsia="仿宋_GB2312" w:cs="仿宋_GB2312"/>
          <w:kern w:val="2"/>
          <w:sz w:val="32"/>
          <w:szCs w:val="32"/>
          <w:lang w:val="en-US" w:eastAsia="zh-CN"/>
        </w:rPr>
        <w:t xml:space="preserve">  本办法自2024年10月30日起施行，实施期限至2028年12月31日，《昌江黎族自治县重点优抚对象医疗保障办法》（昌民〔2009〕41号）同时废止，此前有关规定与本办法不一致的，以本办法为准。</w:t>
      </w:r>
    </w:p>
    <w:p w14:paraId="769F23DE">
      <w:pPr>
        <w:numPr>
          <w:ilvl w:val="0"/>
          <w:numId w:val="0"/>
        </w:numPr>
        <w:rPr>
          <w:rFonts w:hint="default"/>
          <w:lang w:val="en-US" w:eastAsia="zh-CN"/>
        </w:rPr>
      </w:pPr>
    </w:p>
    <w:p w14:paraId="0B04E368"/>
    <w:p w14:paraId="12977A0B"/>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A00002EF" w:usb1="4000004B" w:usb2="00000000" w:usb3="00000000" w:csb0="2000009F" w:csb1="00000000"/>
  </w:font>
  <w:font w:name="MS Mincho">
    <w:panose1 w:val="020206090402050803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9"/>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4"/>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7"/>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jNDNmOGFiZjVkN2RmMTZhNGY5NDYzOGZmYTdmYjEifQ=="/>
  </w:docVars>
  <w:rsids>
    <w:rsidRoot w:val="00B47730"/>
    <w:rsid w:val="00034616"/>
    <w:rsid w:val="0006063C"/>
    <w:rsid w:val="0015074B"/>
    <w:rsid w:val="0029639D"/>
    <w:rsid w:val="00326F90"/>
    <w:rsid w:val="00AA1D8D"/>
    <w:rsid w:val="00B47730"/>
    <w:rsid w:val="00CB0664"/>
    <w:rsid w:val="00FC693F"/>
    <w:rsid w:val="0102418E"/>
    <w:rsid w:val="149D59A3"/>
    <w:rsid w:val="281E62CB"/>
    <w:rsid w:val="35321E13"/>
    <w:rsid w:val="359E202F"/>
    <w:rsid w:val="3B143ACA"/>
    <w:rsid w:val="4539063A"/>
    <w:rsid w:val="49675BC7"/>
    <w:rsid w:val="5A592A91"/>
    <w:rsid w:val="6ACE21F0"/>
    <w:rsid w:val="76680BE6"/>
    <w:rsid w:val="79051E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paragraph" w:styleId="3">
    <w:name w:val="heading 1"/>
    <w:basedOn w:val="1"/>
    <w:next w:val="1"/>
    <w:link w:val="139"/>
    <w:autoRedefine/>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40"/>
    <w:autoRedefine/>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1"/>
    <w:autoRedefine/>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1"/>
    <w:autoRedefine/>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2"/>
    <w:autoRedefine/>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3"/>
    <w:autoRedefine/>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4"/>
    <w:autoRedefine/>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5"/>
    <w:autoRedefine/>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6"/>
    <w:autoRedefine/>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3">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8"/>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autoRedefine/>
    <w:unhideWhenUsed/>
    <w:qFormat/>
    <w:uiPriority w:val="99"/>
    <w:pPr>
      <w:ind w:left="1080" w:hanging="360"/>
      <w:contextualSpacing/>
    </w:pPr>
  </w:style>
  <w:style w:type="paragraph" w:styleId="13">
    <w:name w:val="List Number 2"/>
    <w:basedOn w:val="1"/>
    <w:autoRedefine/>
    <w:unhideWhenUsed/>
    <w:qFormat/>
    <w:uiPriority w:val="99"/>
    <w:pPr>
      <w:numPr>
        <w:ilvl w:val="0"/>
        <w:numId w:val="1"/>
      </w:numPr>
      <w:contextualSpacing/>
    </w:pPr>
  </w:style>
  <w:style w:type="paragraph" w:styleId="14">
    <w:name w:val="List Number"/>
    <w:basedOn w:val="1"/>
    <w:autoRedefine/>
    <w:unhideWhenUsed/>
    <w:qFormat/>
    <w:uiPriority w:val="99"/>
    <w:pPr>
      <w:numPr>
        <w:ilvl w:val="0"/>
        <w:numId w:val="2"/>
      </w:numPr>
      <w:contextualSpacing/>
    </w:pPr>
  </w:style>
  <w:style w:type="paragraph" w:styleId="15">
    <w:name w:val="Normal Indent"/>
    <w:basedOn w:val="1"/>
    <w:autoRedefine/>
    <w:qFormat/>
    <w:uiPriority w:val="0"/>
    <w:pPr>
      <w:spacing w:line="480" w:lineRule="atLeast"/>
      <w:ind w:firstLine="420"/>
    </w:pPr>
    <w:rPr>
      <w:rFonts w:eastAsia="宋体"/>
      <w:sz w:val="24"/>
      <w:szCs w:val="20"/>
    </w:rPr>
  </w:style>
  <w:style w:type="paragraph" w:styleId="16">
    <w:name w:val="caption"/>
    <w:basedOn w:val="1"/>
    <w:next w:val="1"/>
    <w:autoRedefine/>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7">
    <w:name w:val="List Bullet"/>
    <w:basedOn w:val="1"/>
    <w:autoRedefine/>
    <w:unhideWhenUsed/>
    <w:qFormat/>
    <w:uiPriority w:val="99"/>
    <w:pPr>
      <w:numPr>
        <w:ilvl w:val="0"/>
        <w:numId w:val="3"/>
      </w:numPr>
      <w:contextualSpacing/>
    </w:pPr>
  </w:style>
  <w:style w:type="paragraph" w:styleId="18">
    <w:name w:val="Body Text 3"/>
    <w:basedOn w:val="1"/>
    <w:link w:val="147"/>
    <w:autoRedefine/>
    <w:unhideWhenUsed/>
    <w:qFormat/>
    <w:uiPriority w:val="99"/>
    <w:pPr>
      <w:spacing w:after="120"/>
    </w:pPr>
    <w:rPr>
      <w:sz w:val="16"/>
      <w:szCs w:val="16"/>
    </w:rPr>
  </w:style>
  <w:style w:type="paragraph" w:styleId="19">
    <w:name w:val="List Bullet 3"/>
    <w:basedOn w:val="1"/>
    <w:autoRedefine/>
    <w:unhideWhenUsed/>
    <w:qFormat/>
    <w:uiPriority w:val="99"/>
    <w:pPr>
      <w:numPr>
        <w:ilvl w:val="0"/>
        <w:numId w:val="4"/>
      </w:numPr>
      <w:contextualSpacing/>
    </w:pPr>
  </w:style>
  <w:style w:type="paragraph" w:styleId="20">
    <w:name w:val="Body Text"/>
    <w:basedOn w:val="1"/>
    <w:link w:val="145"/>
    <w:autoRedefine/>
    <w:unhideWhenUsed/>
    <w:qFormat/>
    <w:uiPriority w:val="99"/>
    <w:pPr>
      <w:spacing w:after="120"/>
    </w:pPr>
  </w:style>
  <w:style w:type="paragraph" w:styleId="21">
    <w:name w:val="List Number 3"/>
    <w:basedOn w:val="1"/>
    <w:autoRedefine/>
    <w:unhideWhenUsed/>
    <w:qFormat/>
    <w:uiPriority w:val="99"/>
    <w:pPr>
      <w:numPr>
        <w:ilvl w:val="0"/>
        <w:numId w:val="5"/>
      </w:numPr>
      <w:contextualSpacing/>
    </w:pPr>
  </w:style>
  <w:style w:type="paragraph" w:styleId="22">
    <w:name w:val="List 2"/>
    <w:basedOn w:val="1"/>
    <w:autoRedefine/>
    <w:unhideWhenUsed/>
    <w:qFormat/>
    <w:uiPriority w:val="99"/>
    <w:pPr>
      <w:ind w:left="720" w:hanging="360"/>
      <w:contextualSpacing/>
    </w:pPr>
  </w:style>
  <w:style w:type="paragraph" w:styleId="23">
    <w:name w:val="List Continue"/>
    <w:basedOn w:val="1"/>
    <w:autoRedefine/>
    <w:unhideWhenUsed/>
    <w:qFormat/>
    <w:uiPriority w:val="99"/>
    <w:pPr>
      <w:spacing w:after="120"/>
      <w:ind w:left="360"/>
      <w:contextualSpacing/>
    </w:pPr>
  </w:style>
  <w:style w:type="paragraph" w:styleId="24">
    <w:name w:val="List Bullet 2"/>
    <w:basedOn w:val="1"/>
    <w:autoRedefine/>
    <w:unhideWhenUsed/>
    <w:qFormat/>
    <w:uiPriority w:val="99"/>
    <w:pPr>
      <w:numPr>
        <w:ilvl w:val="0"/>
        <w:numId w:val="6"/>
      </w:numPr>
      <w:contextualSpacing/>
    </w:pPr>
  </w:style>
  <w:style w:type="paragraph" w:styleId="25">
    <w:name w:val="footer"/>
    <w:basedOn w:val="1"/>
    <w:link w:val="137"/>
    <w:autoRedefine/>
    <w:unhideWhenUsed/>
    <w:qFormat/>
    <w:uiPriority w:val="99"/>
    <w:pPr>
      <w:tabs>
        <w:tab w:val="center" w:pos="4680"/>
        <w:tab w:val="right" w:pos="9360"/>
      </w:tabs>
      <w:spacing w:after="0" w:line="240" w:lineRule="auto"/>
    </w:pPr>
  </w:style>
  <w:style w:type="paragraph" w:styleId="26">
    <w:name w:val="header"/>
    <w:basedOn w:val="1"/>
    <w:link w:val="136"/>
    <w:autoRedefine/>
    <w:unhideWhenUsed/>
    <w:qFormat/>
    <w:uiPriority w:val="99"/>
    <w:pPr>
      <w:tabs>
        <w:tab w:val="center" w:pos="4680"/>
        <w:tab w:val="right" w:pos="9360"/>
      </w:tabs>
      <w:spacing w:after="0" w:line="240" w:lineRule="auto"/>
    </w:pPr>
  </w:style>
  <w:style w:type="paragraph" w:styleId="27">
    <w:name w:val="Subtitle"/>
    <w:basedOn w:val="1"/>
    <w:next w:val="1"/>
    <w:link w:val="143"/>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8">
    <w:name w:val="List"/>
    <w:basedOn w:val="1"/>
    <w:autoRedefine/>
    <w:unhideWhenUsed/>
    <w:qFormat/>
    <w:uiPriority w:val="99"/>
    <w:pPr>
      <w:ind w:left="360" w:hanging="360"/>
      <w:contextualSpacing/>
    </w:pPr>
  </w:style>
  <w:style w:type="paragraph" w:styleId="29">
    <w:name w:val="Body Text 2"/>
    <w:basedOn w:val="1"/>
    <w:link w:val="146"/>
    <w:autoRedefine/>
    <w:unhideWhenUsed/>
    <w:qFormat/>
    <w:uiPriority w:val="99"/>
    <w:pPr>
      <w:spacing w:after="120" w:line="480" w:lineRule="auto"/>
    </w:pPr>
  </w:style>
  <w:style w:type="paragraph" w:styleId="30">
    <w:name w:val="List Continue 2"/>
    <w:basedOn w:val="1"/>
    <w:autoRedefine/>
    <w:unhideWhenUsed/>
    <w:qFormat/>
    <w:uiPriority w:val="99"/>
    <w:pPr>
      <w:spacing w:after="120"/>
      <w:ind w:left="720"/>
      <w:contextualSpacing/>
    </w:pPr>
  </w:style>
  <w:style w:type="paragraph" w:styleId="31">
    <w:name w:val="List Continue 3"/>
    <w:basedOn w:val="1"/>
    <w:autoRedefine/>
    <w:unhideWhenUsed/>
    <w:qFormat/>
    <w:uiPriority w:val="99"/>
    <w:pPr>
      <w:spacing w:after="120"/>
      <w:ind w:left="1080"/>
      <w:contextualSpacing/>
    </w:pPr>
  </w:style>
  <w:style w:type="paragraph" w:styleId="32">
    <w:name w:val="Title"/>
    <w:basedOn w:val="1"/>
    <w:next w:val="1"/>
    <w:link w:val="142"/>
    <w:autoRedefine/>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4">
    <w:name w:val="Table Grid"/>
    <w:basedOn w:val="33"/>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5">
    <w:name w:val="Light Shading"/>
    <w:basedOn w:val="33"/>
    <w:autoRedefine/>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6">
    <w:name w:val="Light Shading Accent 1"/>
    <w:basedOn w:val="33"/>
    <w:autoRedefine/>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7">
    <w:name w:val="Light Shading Accent 2"/>
    <w:basedOn w:val="33"/>
    <w:autoRedefine/>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8">
    <w:name w:val="Light Shading Accent 3"/>
    <w:basedOn w:val="33"/>
    <w:autoRedefine/>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9">
    <w:name w:val="Light Shading Accent 4"/>
    <w:basedOn w:val="33"/>
    <w:autoRedefine/>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Shading Accent 5"/>
    <w:basedOn w:val="33"/>
    <w:autoRedefine/>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1">
    <w:name w:val="Light Shading Accent 6"/>
    <w:basedOn w:val="33"/>
    <w:autoRedefine/>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2">
    <w:name w:val="Light List"/>
    <w:basedOn w:val="33"/>
    <w:autoRedefine/>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3">
    <w:name w:val="Light List Accent 1"/>
    <w:basedOn w:val="33"/>
    <w:autoRedefine/>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4">
    <w:name w:val="Light List Accent 2"/>
    <w:basedOn w:val="33"/>
    <w:autoRedefine/>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5">
    <w:name w:val="Light List Accent 3"/>
    <w:basedOn w:val="33"/>
    <w:autoRedefine/>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6">
    <w:name w:val="Light List Accent 4"/>
    <w:basedOn w:val="33"/>
    <w:autoRedefine/>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7">
    <w:name w:val="Light List Accent 5"/>
    <w:basedOn w:val="33"/>
    <w:autoRedefine/>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8">
    <w:name w:val="Light List Accent 6"/>
    <w:basedOn w:val="33"/>
    <w:autoRedefine/>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9">
    <w:name w:val="Light Grid"/>
    <w:basedOn w:val="33"/>
    <w:autoRedefine/>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0">
    <w:name w:val="Light Grid Accent 1"/>
    <w:basedOn w:val="33"/>
    <w:autoRedefine/>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1">
    <w:name w:val="Light Grid Accent 2"/>
    <w:basedOn w:val="33"/>
    <w:autoRedefine/>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2">
    <w:name w:val="Light Grid Accent 3"/>
    <w:basedOn w:val="33"/>
    <w:autoRedefine/>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3">
    <w:name w:val="Light Grid Accent 4"/>
    <w:basedOn w:val="33"/>
    <w:autoRedefine/>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4">
    <w:name w:val="Light Grid Accent 5"/>
    <w:basedOn w:val="33"/>
    <w:autoRedefine/>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5">
    <w:name w:val="Light Grid Accent 6"/>
    <w:basedOn w:val="33"/>
    <w:autoRedefine/>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6">
    <w:name w:val="Medium Shading 1"/>
    <w:basedOn w:val="33"/>
    <w:autoRedefine/>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7">
    <w:name w:val="Medium Shading 1 Accent 1"/>
    <w:basedOn w:val="33"/>
    <w:autoRedefine/>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8">
    <w:name w:val="Medium Shading 1 Accent 2"/>
    <w:basedOn w:val="33"/>
    <w:autoRedefine/>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9">
    <w:name w:val="Medium Shading 1 Accent 3"/>
    <w:basedOn w:val="33"/>
    <w:autoRedefine/>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0">
    <w:name w:val="Medium Shading 1 Accent 4"/>
    <w:basedOn w:val="33"/>
    <w:autoRedefine/>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1">
    <w:name w:val="Medium Shading 1 Accent 5"/>
    <w:basedOn w:val="33"/>
    <w:autoRedefine/>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2">
    <w:name w:val="Medium Shading 1 Accent 6"/>
    <w:basedOn w:val="33"/>
    <w:autoRedefine/>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3">
    <w:name w:val="Medium Shading 2"/>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1"/>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2"/>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3"/>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4"/>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5"/>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6"/>
    <w:basedOn w:val="33"/>
    <w:autoRedefine/>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List 1"/>
    <w:basedOn w:val="33"/>
    <w:autoRedefine/>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1">
    <w:name w:val="Medium List 1 Accent 1"/>
    <w:basedOn w:val="33"/>
    <w:autoRedefine/>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2">
    <w:name w:val="Medium List 1 Accent 2"/>
    <w:basedOn w:val="33"/>
    <w:autoRedefine/>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3">
    <w:name w:val="Medium List 1 Accent 3"/>
    <w:basedOn w:val="33"/>
    <w:autoRedefine/>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4">
    <w:name w:val="Medium List 1 Accent 4"/>
    <w:basedOn w:val="33"/>
    <w:autoRedefine/>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5">
    <w:name w:val="Medium List 1 Accent 5"/>
    <w:basedOn w:val="33"/>
    <w:autoRedefine/>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6">
    <w:name w:val="Medium List 1 Accent 6"/>
    <w:basedOn w:val="33"/>
    <w:autoRedefine/>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7">
    <w:name w:val="Medium List 2"/>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1"/>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2"/>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3"/>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4"/>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5"/>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6"/>
    <w:basedOn w:val="33"/>
    <w:autoRedefine/>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Grid 1"/>
    <w:basedOn w:val="33"/>
    <w:autoRedefine/>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5">
    <w:name w:val="Medium Grid 1 Accent 1"/>
    <w:basedOn w:val="33"/>
    <w:autoRedefine/>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6">
    <w:name w:val="Medium Grid 1 Accent 2"/>
    <w:basedOn w:val="33"/>
    <w:autoRedefine/>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7">
    <w:name w:val="Medium Grid 1 Accent 3"/>
    <w:basedOn w:val="33"/>
    <w:autoRedefine/>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8">
    <w:name w:val="Medium Grid 1 Accent 4"/>
    <w:basedOn w:val="33"/>
    <w:autoRedefine/>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9">
    <w:name w:val="Medium Grid 1 Accent 5"/>
    <w:basedOn w:val="33"/>
    <w:autoRedefine/>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0">
    <w:name w:val="Medium Grid 1 Accent 6"/>
    <w:basedOn w:val="33"/>
    <w:autoRedefine/>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2">
    <w:name w:val="Medium Grid 2 Accent 1"/>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3">
    <w:name w:val="Medium Grid 2 Accent 2"/>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33"/>
    <w:autoRedefine/>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8">
    <w:name w:val="Medium Grid 3"/>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9">
    <w:name w:val="Medium Grid 3 Accent 1"/>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0">
    <w:name w:val="Medium Grid 3 Accent 2"/>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1">
    <w:name w:val="Medium Grid 3 Accent 3"/>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2">
    <w:name w:val="Medium Grid 3 Accent 4"/>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3">
    <w:name w:val="Medium Grid 3 Accent 5"/>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4">
    <w:name w:val="Medium Grid 3 Accent 6"/>
    <w:basedOn w:val="33"/>
    <w:autoRedefine/>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5">
    <w:name w:val="Dark List"/>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6">
    <w:name w:val="Dark List Accent 1"/>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7">
    <w:name w:val="Dark List Accent 2"/>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8">
    <w:name w:val="Dark List Accent 3"/>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9">
    <w:name w:val="Dark List Accent 4"/>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0">
    <w:name w:val="Dark List Accent 5"/>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1">
    <w:name w:val="Dark List Accent 6"/>
    <w:basedOn w:val="33"/>
    <w:autoRedefine/>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2">
    <w:name w:val="Colorful Shading"/>
    <w:basedOn w:val="33"/>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1"/>
    <w:basedOn w:val="33"/>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2"/>
    <w:basedOn w:val="33"/>
    <w:autoRedefine/>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3"/>
    <w:basedOn w:val="33"/>
    <w:autoRedefine/>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6">
    <w:name w:val="Colorful Shading Accent 4"/>
    <w:basedOn w:val="33"/>
    <w:autoRedefine/>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5"/>
    <w:basedOn w:val="33"/>
    <w:autoRedefine/>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6"/>
    <w:basedOn w:val="33"/>
    <w:autoRedefine/>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List"/>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0">
    <w:name w:val="Colorful List Accent 1"/>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1">
    <w:name w:val="Colorful List Accent 2"/>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2">
    <w:name w:val="Colorful List Accent 3"/>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3">
    <w:name w:val="Colorful List Accent 4"/>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4">
    <w:name w:val="Colorful List Accent 5"/>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5">
    <w:name w:val="Colorful List Accent 6"/>
    <w:basedOn w:val="33"/>
    <w:autoRedefine/>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6">
    <w:name w:val="Colorful Grid"/>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7">
    <w:name w:val="Colorful Grid Accent 1"/>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8">
    <w:name w:val="Colorful Grid Accent 2"/>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9">
    <w:name w:val="Colorful Grid Accent 3"/>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0">
    <w:name w:val="Colorful Grid Accent 4"/>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1">
    <w:name w:val="Colorful Grid Accent 5"/>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2">
    <w:name w:val="Colorful Grid Accent 6"/>
    <w:basedOn w:val="33"/>
    <w:autoRedefine/>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4">
    <w:name w:val="Strong"/>
    <w:basedOn w:val="133"/>
    <w:autoRedefine/>
    <w:qFormat/>
    <w:uiPriority w:val="22"/>
    <w:rPr>
      <w:b/>
      <w:bCs/>
    </w:rPr>
  </w:style>
  <w:style w:type="character" w:styleId="135">
    <w:name w:val="Emphasis"/>
    <w:basedOn w:val="133"/>
    <w:autoRedefine/>
    <w:qFormat/>
    <w:uiPriority w:val="20"/>
    <w:rPr>
      <w:i/>
      <w:iCs/>
    </w:rPr>
  </w:style>
  <w:style w:type="character" w:customStyle="1" w:styleId="136">
    <w:name w:val="Header Char"/>
    <w:basedOn w:val="133"/>
    <w:link w:val="26"/>
    <w:autoRedefine/>
    <w:qFormat/>
    <w:uiPriority w:val="99"/>
  </w:style>
  <w:style w:type="character" w:customStyle="1" w:styleId="137">
    <w:name w:val="Footer Char"/>
    <w:basedOn w:val="133"/>
    <w:link w:val="25"/>
    <w:autoRedefine/>
    <w:qFormat/>
    <w:uiPriority w:val="99"/>
  </w:style>
  <w:style w:type="paragraph" w:styleId="138">
    <w:name w:val="No Spacing"/>
    <w:autoRedefine/>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9">
    <w:name w:val="Heading 1 Char"/>
    <w:basedOn w:val="133"/>
    <w:link w:val="3"/>
    <w:autoRedefine/>
    <w:qFormat/>
    <w:uiPriority w:val="9"/>
    <w:rPr>
      <w:rFonts w:asciiTheme="majorHAnsi" w:hAnsiTheme="majorHAnsi" w:eastAsiaTheme="majorEastAsia" w:cstheme="majorBidi"/>
      <w:b/>
      <w:bCs/>
      <w:color w:val="376092" w:themeColor="accent1" w:themeShade="BF"/>
      <w:sz w:val="28"/>
      <w:szCs w:val="28"/>
    </w:rPr>
  </w:style>
  <w:style w:type="character" w:customStyle="1" w:styleId="140">
    <w:name w:val="Heading 2 Char"/>
    <w:basedOn w:val="133"/>
    <w:link w:val="4"/>
    <w:autoRedefine/>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1">
    <w:name w:val="Heading 3 Char"/>
    <w:basedOn w:val="133"/>
    <w:link w:val="5"/>
    <w:autoRedefine/>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2">
    <w:name w:val="Title Char"/>
    <w:basedOn w:val="133"/>
    <w:link w:val="32"/>
    <w:autoRedefine/>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3">
    <w:name w:val="Subtitle Char"/>
    <w:basedOn w:val="133"/>
    <w:link w:val="27"/>
    <w:autoRedefine/>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4">
    <w:name w:val="List Paragraph"/>
    <w:basedOn w:val="1"/>
    <w:autoRedefine/>
    <w:qFormat/>
    <w:uiPriority w:val="34"/>
    <w:pPr>
      <w:ind w:left="720"/>
      <w:contextualSpacing/>
    </w:pPr>
  </w:style>
  <w:style w:type="character" w:customStyle="1" w:styleId="145">
    <w:name w:val="Body Text Char"/>
    <w:basedOn w:val="133"/>
    <w:link w:val="20"/>
    <w:autoRedefine/>
    <w:qFormat/>
    <w:uiPriority w:val="99"/>
  </w:style>
  <w:style w:type="character" w:customStyle="1" w:styleId="146">
    <w:name w:val="Body Text 2 Char"/>
    <w:basedOn w:val="133"/>
    <w:link w:val="29"/>
    <w:autoRedefine/>
    <w:qFormat/>
    <w:uiPriority w:val="99"/>
  </w:style>
  <w:style w:type="character" w:customStyle="1" w:styleId="147">
    <w:name w:val="Body Text 3 Char"/>
    <w:basedOn w:val="133"/>
    <w:link w:val="18"/>
    <w:autoRedefine/>
    <w:qFormat/>
    <w:uiPriority w:val="99"/>
    <w:rPr>
      <w:sz w:val="16"/>
      <w:szCs w:val="16"/>
    </w:rPr>
  </w:style>
  <w:style w:type="character" w:customStyle="1" w:styleId="148">
    <w:name w:val="Macro Text Char"/>
    <w:basedOn w:val="133"/>
    <w:link w:val="2"/>
    <w:autoRedefine/>
    <w:qFormat/>
    <w:uiPriority w:val="99"/>
    <w:rPr>
      <w:rFonts w:ascii="Courier" w:hAnsi="Courier"/>
      <w:sz w:val="20"/>
      <w:szCs w:val="20"/>
    </w:rPr>
  </w:style>
  <w:style w:type="paragraph" w:styleId="149">
    <w:name w:val="Quote"/>
    <w:basedOn w:val="1"/>
    <w:next w:val="1"/>
    <w:link w:val="150"/>
    <w:autoRedefine/>
    <w:qFormat/>
    <w:uiPriority w:val="29"/>
    <w:rPr>
      <w:i/>
      <w:iCs/>
      <w:color w:val="000000" w:themeColor="text1"/>
      <w14:textFill>
        <w14:solidFill>
          <w14:schemeClr w14:val="tx1"/>
        </w14:solidFill>
      </w14:textFill>
    </w:rPr>
  </w:style>
  <w:style w:type="character" w:customStyle="1" w:styleId="150">
    <w:name w:val="Quote Char"/>
    <w:basedOn w:val="133"/>
    <w:link w:val="149"/>
    <w:autoRedefine/>
    <w:qFormat/>
    <w:uiPriority w:val="29"/>
    <w:rPr>
      <w:i/>
      <w:iCs/>
      <w:color w:val="000000" w:themeColor="text1"/>
      <w14:textFill>
        <w14:solidFill>
          <w14:schemeClr w14:val="tx1"/>
        </w14:solidFill>
      </w14:textFill>
    </w:rPr>
  </w:style>
  <w:style w:type="character" w:customStyle="1" w:styleId="151">
    <w:name w:val="Heading 4 Char"/>
    <w:basedOn w:val="133"/>
    <w:link w:val="6"/>
    <w:autoRedefine/>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2">
    <w:name w:val="Heading 5 Char"/>
    <w:basedOn w:val="133"/>
    <w:link w:val="7"/>
    <w:autoRedefine/>
    <w:semiHidden/>
    <w:qFormat/>
    <w:uiPriority w:val="9"/>
    <w:rPr>
      <w:rFonts w:asciiTheme="majorHAnsi" w:hAnsiTheme="majorHAnsi" w:eastAsiaTheme="majorEastAsia" w:cstheme="majorBidi"/>
      <w:color w:val="254061" w:themeColor="accent1" w:themeShade="80"/>
    </w:rPr>
  </w:style>
  <w:style w:type="character" w:customStyle="1" w:styleId="153">
    <w:name w:val="Heading 6 Char"/>
    <w:basedOn w:val="133"/>
    <w:link w:val="8"/>
    <w:autoRedefine/>
    <w:semiHidden/>
    <w:qFormat/>
    <w:uiPriority w:val="9"/>
    <w:rPr>
      <w:rFonts w:asciiTheme="majorHAnsi" w:hAnsiTheme="majorHAnsi" w:eastAsiaTheme="majorEastAsia" w:cstheme="majorBidi"/>
      <w:i/>
      <w:iCs/>
      <w:color w:val="254061" w:themeColor="accent1" w:themeShade="80"/>
    </w:rPr>
  </w:style>
  <w:style w:type="character" w:customStyle="1" w:styleId="154">
    <w:name w:val="Heading 7 Char"/>
    <w:basedOn w:val="133"/>
    <w:link w:val="9"/>
    <w:autoRedefine/>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5">
    <w:name w:val="Heading 8 Char"/>
    <w:basedOn w:val="133"/>
    <w:link w:val="10"/>
    <w:autoRedefine/>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6">
    <w:name w:val="Heading 9 Char"/>
    <w:basedOn w:val="133"/>
    <w:link w:val="11"/>
    <w:autoRedefine/>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7">
    <w:name w:val="Intense Quote"/>
    <w:basedOn w:val="1"/>
    <w:next w:val="1"/>
    <w:link w:val="158"/>
    <w:autoRedefine/>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8">
    <w:name w:val="Intense Quote Char"/>
    <w:basedOn w:val="133"/>
    <w:link w:val="157"/>
    <w:autoRedefine/>
    <w:qFormat/>
    <w:uiPriority w:val="30"/>
    <w:rPr>
      <w:b/>
      <w:bCs/>
      <w:i/>
      <w:iCs/>
      <w:color w:val="4F81BD" w:themeColor="accent1"/>
      <w14:textFill>
        <w14:solidFill>
          <w14:schemeClr w14:val="accent1"/>
        </w14:solidFill>
      </w14:textFill>
    </w:rPr>
  </w:style>
  <w:style w:type="character" w:customStyle="1" w:styleId="159">
    <w:name w:val="Subtle Emphasis"/>
    <w:basedOn w:val="133"/>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160">
    <w:name w:val="Intense Emphasis"/>
    <w:basedOn w:val="133"/>
    <w:autoRedefine/>
    <w:qFormat/>
    <w:uiPriority w:val="21"/>
    <w:rPr>
      <w:b/>
      <w:bCs/>
      <w:i/>
      <w:iCs/>
      <w:color w:val="4F81BD" w:themeColor="accent1"/>
      <w14:textFill>
        <w14:solidFill>
          <w14:schemeClr w14:val="accent1"/>
        </w14:solidFill>
      </w14:textFill>
    </w:rPr>
  </w:style>
  <w:style w:type="character" w:customStyle="1" w:styleId="161">
    <w:name w:val="Subtle Reference"/>
    <w:basedOn w:val="133"/>
    <w:autoRedefine/>
    <w:qFormat/>
    <w:uiPriority w:val="31"/>
    <w:rPr>
      <w:smallCaps/>
      <w:color w:val="C0504D" w:themeColor="accent2"/>
      <w:u w:val="single"/>
      <w14:textFill>
        <w14:solidFill>
          <w14:schemeClr w14:val="accent2"/>
        </w14:solidFill>
      </w14:textFill>
    </w:rPr>
  </w:style>
  <w:style w:type="character" w:customStyle="1" w:styleId="162">
    <w:name w:val="Intense Reference"/>
    <w:basedOn w:val="133"/>
    <w:qFormat/>
    <w:uiPriority w:val="32"/>
    <w:rPr>
      <w:b/>
      <w:bCs/>
      <w:smallCaps/>
      <w:color w:val="C0504D" w:themeColor="accent2"/>
      <w:spacing w:val="5"/>
      <w:u w:val="single"/>
      <w14:textFill>
        <w14:solidFill>
          <w14:schemeClr w14:val="accent2"/>
        </w14:solidFill>
      </w14:textFill>
    </w:rPr>
  </w:style>
  <w:style w:type="character" w:customStyle="1" w:styleId="163">
    <w:name w:val="Book Title"/>
    <w:basedOn w:val="133"/>
    <w:qFormat/>
    <w:uiPriority w:val="33"/>
    <w:rPr>
      <w:b/>
      <w:bCs/>
      <w:smallCaps/>
      <w:spacing w:val="5"/>
    </w:rPr>
  </w:style>
  <w:style w:type="paragraph" w:customStyle="1" w:styleId="164">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1819</Words>
  <Characters>1844</Characters>
  <Lines>0</Lines>
  <Paragraphs>0</Paragraphs>
  <TotalTime>21</TotalTime>
  <ScaleCrop>false</ScaleCrop>
  <LinksUpToDate>false</LinksUpToDate>
  <CharactersWithSpaces>1866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退役军人事务局收发员</cp:lastModifiedBy>
  <cp:lastPrinted>2024-08-28T03:22:00Z</cp:lastPrinted>
  <dcterms:modified xsi:type="dcterms:W3CDTF">2024-09-05T02:15:14Z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C811F87906E7472C89E97605AC13F835_12</vt:lpwstr>
  </property>
</Properties>
</file>